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86MS0061-01-2025-000848-53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Валерьевич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2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Сергеев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>
        <w:rPr>
          <w:rStyle w:val="cat-CarMakeModelgrp-24rplc-24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имеющим </w:t>
      </w:r>
      <w:r>
        <w:rPr>
          <w:rStyle w:val="cat-CarNumbergrp-25rplc-26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Сергеев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дополнительно пояснил, что отказался проходить освидетельствование, так как не видел в этом смысла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673584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071726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имелись признаки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040993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Сергеев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отказом от прохождения освидетельствования на состояние алкогольного опьянения на месте,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Сергеев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диск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068180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объяснениями свидетелей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Сергеев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</w:t>
      </w:r>
      <w:r>
        <w:rPr>
          <w:rFonts w:ascii="Times New Roman" w:eastAsia="Times New Roman" w:hAnsi="Times New Roman" w:cs="Times New Roman"/>
          <w:sz w:val="26"/>
          <w:szCs w:val="26"/>
        </w:rPr>
        <w:t>, 29.2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вины, наличие на иждивении малолетнего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Сергеева Александра Валерьевича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месяцев.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6"/>
          <w:szCs w:val="26"/>
        </w:rPr>
        <w:t>188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3200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2224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285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10">
    <w:name w:val="cat-UserDefined grp-41 rplc-10"/>
    <w:basedOn w:val="DefaultParagraphFont"/>
  </w:style>
  <w:style w:type="character" w:customStyle="1" w:styleId="cat-UserDefinedgrp-42rplc-19">
    <w:name w:val="cat-UserDefined grp-42 rplc-19"/>
    <w:basedOn w:val="DefaultParagraphFont"/>
  </w:style>
  <w:style w:type="character" w:customStyle="1" w:styleId="cat-CarMakeModelgrp-24rplc-24">
    <w:name w:val="cat-CarMakeModel grp-24 rplc-24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CarNumbergrp-25rplc-26">
    <w:name w:val="cat-CarNumber grp-25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